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6A74" w14:textId="77777777" w:rsidR="00E02ACE" w:rsidRPr="00E02ACE" w:rsidRDefault="00E02ACE" w:rsidP="00E02AC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Сияй, Иисус, сияй,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Славою Отца наполни храм!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Пылай, дух, пылай,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Зажигай огнём сердца!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Струись, река, струись,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залей народы благодатью.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Пошли слово, Господь,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да будет светло!</w:t>
      </w:r>
    </w:p>
    <w:p w14:paraId="5757949E" w14:textId="77777777" w:rsidR="00E02ACE" w:rsidRPr="00E02ACE" w:rsidRDefault="00E02ACE" w:rsidP="00E02AC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02ACE">
        <w:rPr>
          <w:rStyle w:val="Strong"/>
          <w:rFonts w:asciiTheme="majorHAnsi" w:hAnsiTheme="majorHAnsi" w:cstheme="majorHAnsi"/>
          <w:sz w:val="48"/>
          <w:szCs w:val="48"/>
        </w:rPr>
        <w:t xml:space="preserve">Господь, любви Твоей свет сияет,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sz w:val="48"/>
          <w:szCs w:val="48"/>
        </w:rPr>
        <w:t>Горит огнём среди тьмы и мрака.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sz w:val="48"/>
          <w:szCs w:val="48"/>
        </w:rPr>
        <w:t>Иисус, свет мира, сияет над нами,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sz w:val="48"/>
          <w:szCs w:val="48"/>
        </w:rPr>
        <w:t xml:space="preserve">Истины словом освобождает.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sz w:val="48"/>
          <w:szCs w:val="48"/>
        </w:rPr>
        <w:t>Сияй надо мной, cияй надо мной!</w:t>
      </w:r>
    </w:p>
    <w:p w14:paraId="55ED5F3E" w14:textId="77777777" w:rsidR="00E02ACE" w:rsidRPr="00E02ACE" w:rsidRDefault="00E02ACE" w:rsidP="00E02AC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</w:p>
    <w:p w14:paraId="0E6BB24E" w14:textId="77777777" w:rsidR="00E02ACE" w:rsidRPr="00E02ACE" w:rsidRDefault="00E02ACE" w:rsidP="00E02AC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02ACE">
        <w:rPr>
          <w:rStyle w:val="Strong"/>
          <w:rFonts w:asciiTheme="majorHAnsi" w:hAnsiTheme="majorHAnsi" w:cstheme="majorHAnsi"/>
          <w:sz w:val="48"/>
          <w:szCs w:val="48"/>
        </w:rPr>
        <w:t>Твоё сиянье, Господь, созерцаем.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sz w:val="48"/>
          <w:szCs w:val="48"/>
        </w:rPr>
        <w:t>Лицом открытым Тебя отражаем.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sz w:val="48"/>
          <w:szCs w:val="48"/>
        </w:rPr>
        <w:t>От славы Твоей меняемся в славу,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sz w:val="48"/>
          <w:szCs w:val="48"/>
        </w:rPr>
        <w:t xml:space="preserve">Одним Тобой сиять мы желаем.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sz w:val="48"/>
          <w:szCs w:val="48"/>
        </w:rPr>
        <w:t>Сияй надо мной, cияй надо мной!</w:t>
      </w:r>
    </w:p>
    <w:p w14:paraId="54A41993" w14:textId="77777777" w:rsidR="00E02ACE" w:rsidRPr="00E02ACE" w:rsidRDefault="00E02ACE" w:rsidP="00E02AC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Припев: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Сияй, Иисус, сияй,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Славою Отца наполни храм!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Пылай, дух, пылай,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Зажигай огнём сердца!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Струись, река, струись,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залей народы благодатью.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Пошли слово, Господь,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да будет светло!</w:t>
      </w:r>
    </w:p>
    <w:p w14:paraId="367601EE" w14:textId="77777777" w:rsidR="00E02ACE" w:rsidRPr="00E02ACE" w:rsidRDefault="00E02ACE" w:rsidP="00E02AC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Сияй, Иисус, сияй,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Славою Отца наполни храм!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Пылай, дух, пылай,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Зажигай огнём сердца!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Струись, река, струись,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залей народы благодатью.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Пошли слово, Господь, </w:t>
      </w:r>
      <w:r w:rsidRPr="00E02ACE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да будет светло! </w:t>
      </w:r>
    </w:p>
    <w:p w14:paraId="56D6C8C2" w14:textId="57217732" w:rsidR="0019471C" w:rsidRPr="00E02ACE" w:rsidRDefault="00E02ACE" w:rsidP="00E02AC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Струись, река, струись,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залей народы благодатью.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Пошли слово, Господь, </w:t>
      </w:r>
      <w:r w:rsidRPr="00E02AC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02AC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да будет светло – Иисус, сияй!</w:t>
      </w:r>
    </w:p>
    <w:sectPr w:rsidR="0019471C" w:rsidRPr="00E02A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5867807">
    <w:abstractNumId w:val="8"/>
  </w:num>
  <w:num w:numId="2" w16cid:durableId="1133448579">
    <w:abstractNumId w:val="6"/>
  </w:num>
  <w:num w:numId="3" w16cid:durableId="198399875">
    <w:abstractNumId w:val="5"/>
  </w:num>
  <w:num w:numId="4" w16cid:durableId="1925803092">
    <w:abstractNumId w:val="4"/>
  </w:num>
  <w:num w:numId="5" w16cid:durableId="1867711395">
    <w:abstractNumId w:val="7"/>
  </w:num>
  <w:num w:numId="6" w16cid:durableId="945885861">
    <w:abstractNumId w:val="3"/>
  </w:num>
  <w:num w:numId="7" w16cid:durableId="1709988473">
    <w:abstractNumId w:val="2"/>
  </w:num>
  <w:num w:numId="8" w16cid:durableId="1073703217">
    <w:abstractNumId w:val="1"/>
  </w:num>
  <w:num w:numId="9" w16cid:durableId="165344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471C"/>
    <w:rsid w:val="0029639D"/>
    <w:rsid w:val="00326F90"/>
    <w:rsid w:val="00AA1D8D"/>
    <w:rsid w:val="00B47730"/>
    <w:rsid w:val="00CB0664"/>
    <w:rsid w:val="00E02A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965CF7D-F472-4E20-AD21-8750F59A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0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2024-03-02T06:50:00Z</dcterms:modified>
  <cp:category/>
</cp:coreProperties>
</file>